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书名：三支单簧管演奏的《胡桃夹子组曲》</w:t>
      </w:r>
    </w:p>
    <w:p>
      <w:r>
        <w:t>作者：（俄）柴科夫斯基（Pyotr Tchailovsky）曲；（德）米夏埃尔·特佩（Michael Topel）编</w:t>
      </w:r>
    </w:p>
    <w:p>
      <w:r>
        <w:t>出版社：北京：人民音乐出版社</w:t>
      </w:r>
    </w:p>
    <w:p>
      <w:r>
        <w:t>出版日期：2001.10</w:t>
      </w:r>
    </w:p>
    <w:p>
      <w:r>
        <w:t>总页数：15</w:t>
      </w:r>
    </w:p>
    <w:p>
      <w:r>
        <w:t>更多请访问教客网: www.jiaokey.com</w:t>
      </w:r>
    </w:p>
    <w:p>
      <w:r>
        <w:t>三支单簧管演奏的《胡桃夹子组曲》 评论地址：https://www.jiaokey.com/book/detail/11205409.html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