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书名：历代大师画法比较  桃瓜篇</w:t>
      </w:r>
    </w:p>
    <w:p>
      <w:r>
        <w:t>作者：杨宪金等主编</w:t>
      </w:r>
    </w:p>
    <w:p>
      <w:r>
        <w:t>出版社：北京:西苑出版社,2004.01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历代大师画法比较  桃瓜篇 评论地址：https://www.jiaokey.com/book/detail/11205366.html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