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曼侬·列斯科  四幕歌剧</w:t>
      </w:r>
    </w:p>
    <w:p>
      <w:r>
        <w:rPr>
          <w:rFonts w:ascii="宋体" w:hAnsi="宋体" w:eastAsia="宋体"/>
          <w:sz w:val="24"/>
        </w:rPr>
        <w:t>（意）贾科萨，（意）伊利卡编剧，（意）普契尼作曲；封婧翻译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曼侬·列斯科  四幕歌剧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（意）贾科萨，（意）伊利卡编剧，（意）普契尼作曲；封婧翻译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剧本 地点: 意大利 年代: 近代) 歌剧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本书出售、求购地址：https://www.jiaokey.com/book/detail/11205361.html</w:t>
      </w:r>
    </w:p>
    <w:p>
      <w:r>
        <w:t>更多相关图书推荐：https://www.jiaokey.com</w:t>
      </w:r>
    </w:p>
    <w:p>
      <w:r>
        <w:t>（意）贾科萨，（意）伊利卡编剧，（意）普契尼作曲；封婧翻译 其他作品：https://www.jiaokey.com/tag/（意）贾科萨，（意）伊利卡编剧，（意）普契尼作曲；封婧翻译.html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关键词搜索：https://www.jiaokey.com/tag/歌剧(学科: 剧本 地点: 意大利 年代: 近代)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