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少年不知爱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少年不知爱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本书出售、求购地址：https://www.jiaokey.com/book/detail/11205333.html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关键词搜索：https://www.jiaokey.com/tag/少年不知爱.html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