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舞蹈艺术人才一般性综合知识2000问  “桃李杯”舞蹈比赛综合素质考评指南</w:t>
      </w:r>
    </w:p>
    <w:p>
      <w:r>
        <w:rPr>
          <w:rFonts w:ascii="宋体" w:hAnsi="宋体" w:eastAsia="宋体"/>
          <w:sz w:val="24"/>
        </w:rPr>
        <w:t>明文军主编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舞蹈艺术人才一般性综合知识2000问  “桃李杯”舞蹈比赛综合素质考评指南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本书出售、求购地址：https://www.jiaokey.com/book/detail/11205291.html</w:t>
      </w:r>
    </w:p>
    <w:p>
      <w:r>
        <w:t>更多相关图书推荐：https://www.jiaokey.com</w:t>
      </w:r>
    </w:p>
    <w:p>
      <w:r>
        <w:t>明文军主编 其他作品：https://www.jiaokey.com/tag/明文军主编.html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关键词搜索：https://www.jiaokey.com/tag/舞蹈艺术人才一般性综合知识2000问  “桃李杯”舞蹈比赛综合素质考评指南.html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