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想不到就做不到  改变命运在一念之间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想不到就做不到  改变命运在一念之间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本书出售、求购地址：https://www.jiaokey.com/book/detail/11205287.html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关键词搜索：https://www.jiaokey.com/tag/想不到就做不到  改变命运在一念之间.html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