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给女性心灵的巧克力</w:t>
      </w:r>
    </w:p>
    <w:p>
      <w:r>
        <w:rPr>
          <w:rFonts w:ascii="宋体" w:hAnsi="宋体" w:eastAsia="宋体"/>
          <w:sz w:val="24"/>
        </w:rPr>
        <w:t>（美）艾伦堡著；殷欣，洪漫，顾乃昭译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给女性心灵的巧克力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（美）艾伦堡著；殷欣，洪漫，顾乃昭译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本书出售、求购地址：https://www.jiaokey.com/book/detail/11205285.html</w:t>
      </w:r>
    </w:p>
    <w:p>
      <w:r>
        <w:t>更多相关图书推荐：https://www.jiaokey.com</w:t>
      </w:r>
    </w:p>
    <w:p>
      <w:r>
        <w:t>（美）艾伦堡著；殷欣，洪漫，顾乃昭译 其他作品：https://www.jiaokey.com/tag/（美）艾伦堡著；殷欣，洪漫，顾乃昭译.html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关键词搜索：https://www.jiaokey.com/tag/给女性心灵的巧克力.html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