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新起点：素描教学图鉴  上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新起点：素描教学图鉴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本书出售、求购地址：https://www.jiaokey.com/book/detail/11205274.html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关键词搜索：https://www.jiaokey.com/tag/新起点：素描教学图鉴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