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现代经典漫画36计  上屋抽梯·树上开花·反客为主</w:t>
      </w:r>
    </w:p>
    <w:p>
      <w:r>
        <w:rPr>
          <w:rFonts w:ascii="宋体" w:hAnsi="宋体" w:eastAsia="宋体"/>
          <w:sz w:val="24"/>
        </w:rPr>
        <w:t>郭竞雄编绘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现代经典漫画36计  上屋抽梯·树上开花·反客为主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郭竞雄编绘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本书出售、求购地址：https://www.jiaokey.com/book/detail/11205265.html</w:t>
      </w:r>
    </w:p>
    <w:p>
      <w:r>
        <w:t>更多相关图书推荐：https://www.jiaokey.com</w:t>
      </w:r>
    </w:p>
    <w:p>
      <w:r>
        <w:t>郭竞雄编绘 其他作品：https://www.jiaokey.com/tag/郭竞雄编绘.html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关键词搜索：https://www.jiaokey.com/tag/现代经典漫画36计  上屋抽梯·树上开花·反客为主.html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