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现代精典漫画36计  偷梁换柱·指桑骂槐·假痴不颠</w:t>
      </w:r>
    </w:p>
    <w:p>
      <w:r>
        <w:rPr>
          <w:rFonts w:ascii="宋体" w:hAnsi="宋体" w:eastAsia="宋体"/>
          <w:sz w:val="24"/>
        </w:rPr>
        <w:t>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现代精典漫画36计  偷梁换柱·指桑骂槐·假痴不颠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本书出售、求购地址：https://www.jiaokey.com/book/detail/11205264.html</w:t>
      </w:r>
    </w:p>
    <w:p>
      <w:r>
        <w:t>更多相关图书推荐：https://www.jiaokey.com</w:t>
      </w:r>
    </w:p>
    <w:p>
      <w:r>
        <w:t>郭竞雄编绘 其他作品：https://www.jiaokey.com/tag/郭竞雄编绘.html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关键词搜索：https://www.jiaokey.com/tag/现代精典漫画36计  偷梁换柱·指桑骂槐·假痴不颠.html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