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现代经典漫画36计  釜底抽薪·浑水摸鱼·金蝉脱壳</w:t>
      </w:r>
    </w:p>
    <w:p>
      <w:r>
        <w:rPr>
          <w:rFonts w:ascii="宋体" w:hAnsi="宋体" w:eastAsia="宋体"/>
          <w:sz w:val="24"/>
        </w:rPr>
        <w:t>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现代经典漫画36计  釜底抽薪·浑水摸鱼·金蝉脱壳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本书出售、求购地址：https://www.jiaokey.com/book/detail/11205263.html</w:t>
      </w:r>
    </w:p>
    <w:p>
      <w:r>
        <w:t>更多相关图书推荐：https://www.jiaokey.com</w:t>
      </w:r>
    </w:p>
    <w:p>
      <w:r>
        <w:t>郭竞雄编绘 其他作品：https://www.jiaokey.com/tag/郭竞雄编绘.html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关键词搜索：https://www.jiaokey.com/tag/现代经典漫画36计  釜底抽薪·浑水摸鱼·金蝉脱壳.html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