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书名：黑板报花边纹样设计1000例</w:t>
      </w:r>
    </w:p>
    <w:p>
      <w:r>
        <w:t>作者：王世安，正纲编绘</w:t>
      </w:r>
    </w:p>
    <w:p>
      <w:r>
        <w:t>出版社：上海：上海书画出版社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黑板报花边纹样设计1000例 评论地址：https://www.jiaokey.com/book/detail/11205258.html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