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书名：贝多芬D大调小提琴奏鸣曲 Op.12 No.1 ED02625</w:t>
      </w:r>
    </w:p>
    <w:p>
      <w:r>
        <w:t>作者：（德）贝多芬（Ludwig Van Beethoven）著</w:t>
      </w:r>
    </w:p>
    <w:p>
      <w:r>
        <w:t>出版社：长沙：湖南文艺出版社</w:t>
      </w:r>
    </w:p>
    <w:p>
      <w:r>
        <w:t>出版日期：2003.04</w:t>
      </w:r>
    </w:p>
    <w:p>
      <w:r>
        <w:t>总页数：21</w:t>
      </w:r>
    </w:p>
    <w:p>
      <w:r>
        <w:t>更多请访问教客网: www.jiaokey.com</w:t>
      </w:r>
    </w:p>
    <w:p>
      <w:r>
        <w:t>贝多芬D大调小提琴奏鸣曲 Op.12 No.1 ED02625 评论地址：https://www.jiaokey.com/book/detail/11205230.html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