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专家点拨三步学画  卡通篇</w:t>
      </w:r>
    </w:p>
    <w:p>
      <w:r>
        <w:rPr>
          <w:rFonts w:ascii="宋体" w:hAnsi="宋体" w:eastAsia="宋体"/>
          <w:sz w:val="24"/>
        </w:rPr>
        <w:t>任立中，赵明，郑亮编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专家点拨三步学画  卡通篇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任立中，赵明，郑亮编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本书出售、求购地址：https://www.jiaokey.com/book/detail/11205208.html</w:t>
      </w:r>
    </w:p>
    <w:p>
      <w:r>
        <w:t>更多相关图书推荐：https://www.jiaokey.com</w:t>
      </w:r>
    </w:p>
    <w:p>
      <w:r>
        <w:t>任立中，赵明，郑亮编 其他作品：https://www.jiaokey.com/tag/任立中，赵明，郑亮编.html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关键词搜索：https://www.jiaokey.com/tag/专家点拨三步学画  卡通篇.html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