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5  军事天地  人体探秘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5  军事天地  人体探秘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本书出售、求购地址：https://www.jiaokey.com/book/detail/11205193.html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关键词搜索：https://www.jiaokey.com/tag/少年儿童百科全书  5  军事天地  人体探秘.html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