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1  动物乐园  海底探秘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1  动物乐园  海底探秘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本书出售、求购地址：https://www.jiaokey.com/book/detail/11205191.html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关键词搜索：https://www.jiaokey.com/tag/少年儿童百科全书  1  动物乐园  海底探秘.html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