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6  科技园地  生活常识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6  科技园地  生活常识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本书出售、求购地址：https://www.jiaokey.com/book/detail/11205190.html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关键词搜索：https://www.jiaokey.com/tag/少年儿童百科全书  6  科技园地  生活常识.html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