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8  未解之迷  古今探险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8  未解之迷  古今探险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本书出售、求购地址：https://www.jiaokey.com/book/detail/11205189.html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关键词搜索：https://www.jiaokey.com/tag/少年儿童百科全书  8  未解之迷  古今探险.html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