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4  鱼的知识  鸟的知识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4  鱼的知识  鸟的知识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本书出售、求购地址：https://www.jiaokey.com/book/detail/11205188.html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关键词搜索：https://www.jiaokey.com/tag/少年儿童百科全书  4  鱼的知识  鸟的知识.html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