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给我留点面子吧，妈妈</w:t>
      </w:r>
    </w:p>
    <w:p>
      <w:r>
        <w:rPr>
          <w:rFonts w:ascii="宋体" w:hAnsi="宋体" w:eastAsia="宋体"/>
          <w:sz w:val="24"/>
        </w:rPr>
        <w:t>（英）罗茜·拉什顿（Rosie Rushton）著；曾艳钰，曾芬钰译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给我留点面子吧，妈妈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（英）罗茜·拉什顿（Rosie Rushton）著；曾艳钰，曾芬钰译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本书出售、求购地址：https://www.jiaokey.com/book/detail/11205143.html</w:t>
      </w:r>
    </w:p>
    <w:p>
      <w:r>
        <w:t>更多相关图书推荐：https://www.jiaokey.com</w:t>
      </w:r>
    </w:p>
    <w:p>
      <w:r>
        <w:t>（英）罗茜·拉什顿（Rosie Rushton）著；曾艳钰，曾芬钰译 其他作品：https://www.jiaokey.com/tag/（英）罗茜·拉什顿（Rosie Rushton）著；曾艳钰，曾芬钰译.html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关键词搜索：https://www.jiaokey.com/tag/给我留点面子吧，妈妈.html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