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初学小提琴100天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初学小提琴100天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本书出售、求购地址：https://www.jiaokey.com/book/detail/11205133.html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关键词搜索：https://www.jiaokey.com/tag/初学小提琴100天.html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