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蜀韵  为两把小提琴、钢琴与打击乐而作  1995</w:t>
      </w:r>
    </w:p>
    <w:p>
      <w:r>
        <w:rPr>
          <w:rFonts w:ascii="宋体" w:hAnsi="宋体" w:eastAsia="宋体"/>
          <w:sz w:val="24"/>
        </w:rPr>
        <w:t>贾达群编曲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蜀韵  为两把小提琴、钢琴与打击乐而作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本书出售、求购地址：https://www.jiaokey.com/book/detail/11205132.html</w:t>
      </w:r>
    </w:p>
    <w:p>
      <w:r>
        <w:t>更多相关图书推荐：https://www.jiaokey.com</w:t>
      </w:r>
    </w:p>
    <w:p>
      <w:r>
        <w:t>贾达群编曲 其他作品：https://www.jiaokey.com/tag/贾达群编曲.html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关键词搜索：https://www.jiaokey.com/tag/蜀韵  为两把小提琴、钢琴与打击乐而作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