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醋溜老西儿之家有贤妻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醋溜老西儿之家有贤妻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本书出售、求购地址：https://www.jiaokey.com/book/detail/11205104.html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关键词搜索：https://www.jiaokey.com/tag/醋溜老西儿之家有贤妻.html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