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威特的成功教育  为父母者必读</w:t>
      </w:r>
    </w:p>
    <w:p>
      <w:r>
        <w:rPr>
          <w:rFonts w:ascii="宋体" w:hAnsi="宋体" w:eastAsia="宋体"/>
          <w:sz w:val="24"/>
        </w:rPr>
        <w:t>（德）卡尔·威特原著；海潮编绘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威特的成功教育  为父母者必读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（德）卡尔·威特原著；海潮编绘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本书出售、求购地址：https://www.jiaokey.com/book/detail/11205102.html</w:t>
      </w:r>
    </w:p>
    <w:p>
      <w:r>
        <w:t>更多相关图书推荐：https://www.jiaokey.com</w:t>
      </w:r>
    </w:p>
    <w:p>
      <w:r>
        <w:t>（德）卡尔·威特原著；海潮编绘 其他作品：https://www.jiaokey.com/tag/（德）卡尔·威特原著；海潮编绘.html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关键词搜索：https://www.jiaokey.com/tag/威特的成功教育  为父母者必读.html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