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书名：演讲的艺术</w:t>
      </w:r>
    </w:p>
    <w:p>
      <w:r>
        <w:t>作者：（美）戴尔·卡耐基（Dale Carnegie）著；丁艳玲，孙健编译</w:t>
      </w:r>
    </w:p>
    <w:p>
      <w:r>
        <w:t>出版社：呼和浩特：内蒙古人民出版社</w:t>
      </w:r>
    </w:p>
    <w:p>
      <w:r>
        <w:t>出版日期：2003.10</w:t>
      </w:r>
    </w:p>
    <w:p>
      <w:r>
        <w:t>总页数：237</w:t>
      </w:r>
    </w:p>
    <w:p>
      <w:r>
        <w:t>更多请访问教客网: www.jiaokey.com</w:t>
      </w:r>
    </w:p>
    <w:p>
      <w:r>
        <w:t>演讲的艺术 评论地址：https://www.jiaokey.com/book/detail/11205060.html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