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一个叩开牛津大门的高二女生  优秀教育纪实</w:t>
      </w:r>
    </w:p>
    <w:p>
      <w:r>
        <w:rPr>
          <w:rFonts w:ascii="宋体" w:hAnsi="宋体" w:eastAsia="宋体"/>
          <w:sz w:val="24"/>
        </w:rPr>
        <w:t>贺小晴著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一个叩开牛津大门的高二女生  优秀教育纪实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本书出售、求购地址：https://www.jiaokey.com/book/detail/11205028.html</w:t>
      </w:r>
    </w:p>
    <w:p>
      <w:r>
        <w:t>更多相关图书推荐：https://www.jiaokey.com</w:t>
      </w:r>
    </w:p>
    <w:p>
      <w:r>
        <w:t>贺小晴著 其他作品：https://www.jiaokey.com/tag/贺小晴著.html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关键词搜索：https://www.jiaokey.com/tag/一个叩开牛津大门的高二女生  优秀教育纪实.html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