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</w:t>
      </w:r>
    </w:p>
    <w:p>
      <w:r>
        <w:t>作者：（英）雷切尔·弗斯，（英）乔纳森·西科米勒著；科瑞斯天娜·爱德米等设计王仁厚，陈卫华译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总页数：63</w:t>
      </w:r>
    </w:p>
    <w:p>
      <w:r>
        <w:t>更多请访问教客网: www.jiaokey.com</w:t>
      </w:r>
    </w:p>
    <w:p>
      <w:r>
        <w:t>蛇 评论地址：https://www.jiaokey.com/book/detail/11204996.html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