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书名：李宗吾待人处世厚黑之道</w:t>
      </w:r>
    </w:p>
    <w:p>
      <w:r>
        <w:t>作者：李宗吾原典；东野君译著</w:t>
      </w:r>
    </w:p>
    <w:p>
      <w:r>
        <w:t>出版社：哈尔滨市：黑龙江人民出版社</w:t>
      </w:r>
    </w:p>
    <w:p>
      <w:r>
        <w:t>出版日期：2003</w:t>
      </w:r>
    </w:p>
    <w:p>
      <w:r>
        <w:t>总页数：396</w:t>
      </w:r>
    </w:p>
    <w:p>
      <w:r>
        <w:t>更多请访问教客网: www.jiaokey.com</w:t>
      </w:r>
    </w:p>
    <w:p>
      <w:r>
        <w:t>李宗吾待人处世厚黑之道 评论地址：https://www.jiaokey.com/book/detail/11204984.html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