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书名：阿达姆松</w:t>
      </w:r>
    </w:p>
    <w:p>
      <w:r>
        <w:t>作者：（瑞典）雅各布生绘</w:t>
      </w:r>
    </w:p>
    <w:p>
      <w:r>
        <w:t>出版社：天津:天津人民出版社,2003.05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阿达姆松 评论地址：https://www.jiaokey.com/book/detail/11204964.html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