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书名：妈妈半小时  5-6岁</w:t>
      </w:r>
    </w:p>
    <w:p>
      <w:r>
        <w:t>作者：张嘉玮著；季世成，张晓夜绘</w:t>
      </w:r>
    </w:p>
    <w:p>
      <w:r>
        <w:t>出版社：长春：吉林美术出版社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妈妈半小时  5-6岁 评论地址：https://www.jiaokey.com/book/detail/11204924.html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