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书名：找到你自己：幼儿辨认方向训练</w:t>
      </w:r>
    </w:p>
    <w:p>
      <w:r>
        <w:t>作者：（德）弗瑞多林编辑部编著；何平译</w:t>
      </w:r>
    </w:p>
    <w:p>
      <w:r>
        <w:t>出版社：石家庄：河北美术出版社</w:t>
      </w:r>
    </w:p>
    <w:p>
      <w:r>
        <w:t>出版日期：2001.06</w:t>
      </w:r>
    </w:p>
    <w:p>
      <w:r>
        <w:t>总页数：47</w:t>
      </w:r>
    </w:p>
    <w:p>
      <w:r>
        <w:t>更多请访问教客网: www.jiaokey.com</w:t>
      </w:r>
    </w:p>
    <w:p>
      <w:r>
        <w:t>找到你自己：幼儿辨认方向训练 评论地址：https://www.jiaokey.com/book/detail/11204921.html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