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人类未解之谜新探索  惊魂的人类失踪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人类未解之谜新探索  惊魂的人类失踪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本书出售、求购地址：https://www.jiaokey.com/book/detail/11204912.html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关键词搜索：https://www.jiaokey.com/tag/人类未解之谜新探索  惊魂的人类失踪.html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