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人类未解之谜新探索  神秘的宇宙今昔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人类未解之谜新探索  神秘的宇宙今昔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本书出售、求购地址：https://www.jiaokey.com/book/detail/11204911.html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关键词搜索：https://www.jiaokey.com/tag/人类未解之谜新探索  神秘的宇宙今昔.html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