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人类未解之谜新探索  缤纷的人体奥秘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人类未解之谜新探索  缤纷的人体奥秘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本书出售、求购地址：https://www.jiaokey.com/book/detail/11204910.html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关键词搜索：https://www.jiaokey.com/tag/人类未解之谜新探索  缤纷的人体奥秘.html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