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难解的天外来客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难解的天外来客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本书出售、求购地址：https://www.jiaokey.com/book/detail/11204909.html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难解的天外来客.html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