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（英）乔纳森·斯威夫特著；丁一等编译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（英）乔纳森·斯威夫特著；丁一等编译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本书出售、求购地址：https://www.jiaokey.com/book/detail/11204893.html</w:t>
      </w:r>
    </w:p>
    <w:p>
      <w:r>
        <w:t>更多相关图书推荐：https://www.jiaokey.com</w:t>
      </w:r>
    </w:p>
    <w:p>
      <w:r>
        <w:t>（英）乔纳森·斯威夫特著；丁一等编译 其他作品：https://www.jiaokey.com/tag/（英）乔纳森·斯威夫特著；丁一等编译.html</w:t>
      </w:r>
    </w:p>
    <w:p>
      <w:r>
        <w:t>哈尔滨市：黑龙江少年儿童出版社 出版图书：https://www.jiaokey.com/tag/哈尔滨市：黑龙江少年儿童出版社.html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