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勇气与运气  坚忍男孩与锡盒之谜</w:t>
      </w:r>
    </w:p>
    <w:p>
      <w:r>
        <w:rPr>
          <w:rFonts w:ascii="宋体" w:hAnsi="宋体" w:eastAsia="宋体"/>
          <w:sz w:val="24"/>
        </w:rPr>
        <w:t>（美）霍瑞修·爱尔杰（Horatio Alger Jr.）著；李卓一，陈克祥译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勇气与运气  坚忍男孩与锡盒之谜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（美）霍瑞修·爱尔杰（Horatio Alger Jr.）著；李卓一，陈克祥译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本书出售、求购地址：https://www.jiaokey.com/book/detail/11204885.html</w:t>
      </w:r>
    </w:p>
    <w:p>
      <w:r>
        <w:t>更多相关图书推荐：https://www.jiaokey.com</w:t>
      </w:r>
    </w:p>
    <w:p>
      <w:r>
        <w:t>（美）霍瑞修·爱尔杰（Horatio Alger Jr.）著；李卓一，陈克祥译 其他作品：https://www.jiaokey.com/tag/（美）霍瑞修·爱尔杰（Horatio Alger Jr.）著；李卓一，陈克祥译.html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关键词搜索：https://www.jiaokey.com/tag/勇气与运气  坚忍男孩与锡盒之谜.html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