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商贩保罗淘金记  生意男孩的商业冒险</w:t>
      </w:r>
    </w:p>
    <w:p>
      <w:r>
        <w:rPr>
          <w:rFonts w:ascii="宋体" w:hAnsi="宋体" w:eastAsia="宋体"/>
          <w:sz w:val="24"/>
        </w:rPr>
        <w:t>（美）霍瑞修·爱尔杰（Horatio Alger Jr.）著；李强译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商贩保罗淘金记  生意男孩的商业冒险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（美）霍瑞修·爱尔杰（Horatio Alger Jr.）著；李强译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本书出售、求购地址：https://www.jiaokey.com/book/detail/11204882.html</w:t>
      </w:r>
    </w:p>
    <w:p>
      <w:r>
        <w:t>更多相关图书推荐：https://www.jiaokey.com</w:t>
      </w:r>
    </w:p>
    <w:p>
      <w:r>
        <w:t>（美）霍瑞修·爱尔杰（Horatio Alger Jr.）著；李强译 其他作品：https://www.jiaokey.com/tag/（美）霍瑞修·爱尔杰（Horatio Alger Jr.）著；李强译.html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关键词搜索：https://www.jiaokey.com/tag/商贩保罗淘金记  生意男孩的商业冒险.html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