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（德）戈特弗里德·奥古斯特·毕尔格著；郑萌芽译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（德）戈特弗里德·奥古斯特·毕尔格著；郑萌芽译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近代)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本书出售、求购地址：https://www.jiaokey.com/book/detail/11204875.html</w:t>
      </w:r>
    </w:p>
    <w:p>
      <w:r>
        <w:t>更多相关图书推荐：https://www.jiaokey.com</w:t>
      </w:r>
    </w:p>
    <w:p>
      <w:r>
        <w:t>（德）戈特弗里德·奥古斯特·毕尔格著；郑萌芽译 其他作品：https://www.jiaokey.com/tag/（德）戈特弗里德·奥古斯特·毕尔格著；郑萌芽译.html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关键词搜索：https://www.jiaokey.com/tag/儿童文学(学科: 故事 地点: 德国 年代: 近代)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