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像纸片一样飞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像纸片一样飞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本书出售、求购地址：https://www.jiaokey.com/book/detail/11204870.html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关键词搜索：https://www.jiaokey.com/tag/像纸片一样飞.html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