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书名：超级说服力  提升影响力的必修课</w:t>
      </w:r>
    </w:p>
    <w:p>
      <w:r>
        <w:t>作者：张兆亿著</w:t>
      </w:r>
    </w:p>
    <w:p>
      <w:r>
        <w:t>出版社：北京：海潮出版社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超级说服力  提升影响力的必修课 评论地址：https://www.jiaokey.com/book/detail/11204867.html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