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世界上最伟大的财富经  羊皮卷之梦语者</w:t>
      </w:r>
    </w:p>
    <w:p>
      <w:r>
        <w:rPr>
          <w:rFonts w:ascii="宋体" w:hAnsi="宋体" w:eastAsia="宋体"/>
          <w:sz w:val="24"/>
        </w:rPr>
        <w:t>埃得·钱通口传，史晟编著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世界上最伟大的财富经  羊皮卷之梦语者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埃得·钱通口传，史晟编著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本书出售、求购地址：https://www.jiaokey.com/book/detail/11204826.html</w:t>
      </w:r>
    </w:p>
    <w:p>
      <w:r>
        <w:t>更多相关图书推荐：https://www.jiaokey.com</w:t>
      </w:r>
    </w:p>
    <w:p>
      <w:r>
        <w:t>埃得·钱通口传，史晟编著 其他作品：https://www.jiaokey.com/tag/埃得·钱通口传，史晟编著.html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关键词搜索：https://www.jiaokey.com/tag/世界上最伟大的财富经  羊皮卷之梦语者.html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