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世界上最伟大的推销经  羊皮卷之心语者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世界上最伟大的推销经  羊皮卷之心语者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本书出售、求购地址：https://www.jiaokey.com/book/detail/11204825.html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中国盲文书社 出版图书：https://www.jiaokey.com/tag/中国盲文书社.html</w:t>
      </w:r>
    </w:p>
    <w:p>
      <w:r>
        <w:t>关键词搜索：https://www.jiaokey.com/tag/世界上最伟大的推销经  羊皮卷之心语者.html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