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第2卷  玄武晓月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第2卷  玄武晓月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本书出售、求购地址：https://www.jiaokey.com/book/detail/11204818.html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关键词搜索：https://www.jiaokey.com/tag/唐太宗  第2卷  玄武晓月.html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