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金币不翼而飞</w:t>
      </w:r>
    </w:p>
    <w:p>
      <w:r>
        <w:rPr>
          <w:rFonts w:ascii="宋体" w:hAnsi="宋体" w:eastAsia="宋体"/>
          <w:sz w:val="24"/>
        </w:rPr>
        <w:t>（德）古都拉·科恩等著；郝平萍等译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金币不翼而飞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（德）古都拉·科恩等著；郝平萍等译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本书出售、求购地址：https://www.jiaokey.com/book/detail/11204754.html</w:t>
      </w:r>
    </w:p>
    <w:p>
      <w:r>
        <w:t>更多相关图书推荐：https://www.jiaokey.com</w:t>
      </w:r>
    </w:p>
    <w:p>
      <w:r>
        <w:t>（德）古都拉·科恩等著；郝平萍等译 其他作品：https://www.jiaokey.com/tag/（德）古都拉·科恩等著；郝平萍等译.html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