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读人与做人的艺术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读人与做人的艺术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本书出售、求购地址：https://www.jiaokey.com/book/detail/11204746.html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关键词搜索：https://www.jiaokey.com/tag/读人与做人的艺术.html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