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舒曼狂欢节 Op.9</w:t>
      </w:r>
    </w:p>
    <w:p>
      <w:r>
        <w:rPr>
          <w:rFonts w:ascii="宋体" w:hAnsi="宋体" w:eastAsia="宋体"/>
          <w:sz w:val="24"/>
        </w:rPr>
        <w:t>（德）舒曼（Robert Schumann）曲） （德）克拉拉·舒曼编辑；（德）约阿希姆·德拉海姆编订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舒曼狂欢节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（德）舒曼（Robert Schumann）曲） （德）克拉拉·舒曼编辑；（德）约阿希姆·德拉海姆编订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本书出售、求购地址：https://www.jiaokey.com/book/detail/11204665.html</w:t>
      </w:r>
    </w:p>
    <w:p>
      <w:r>
        <w:t>更多相关图书推荐：https://www.jiaokey.com</w:t>
      </w:r>
    </w:p>
    <w:p>
      <w:r>
        <w:t>（德）舒曼（Robert Schumann）曲） （德）克拉拉·舒曼编辑；（德）约阿希姆·德拉海姆编订 其他作品：https://www.jiaokey.com/tag/（德）舒曼（Robert Schumann）曲） （德）克拉拉·舒曼编辑；（德）约阿希姆·德拉海姆编订.html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关键词搜索：https://www.jiaokey.com/tag/舒曼狂欢节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