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无公害蔬菜生产常用农药及使用技术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无公害蔬菜生产常用农药及使用技术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本书出售、求购地址：https://www.jiaokey.com/book/detail/11204623.html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关键词搜索：https://www.jiaokey.com/tag/无公害蔬菜生产常用农药及使用技术.html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