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书名：各行业专利技术发展程度和趋势预测报告  来自专利审查员的权威分析  第1辑</w:t>
      </w:r>
    </w:p>
    <w:p>
      <w:r>
        <w:t>作者：中国知识产权研究会编</w:t>
      </w:r>
    </w:p>
    <w:p>
      <w:r>
        <w:t>出版社：北京：中国人口出版社</w:t>
      </w:r>
    </w:p>
    <w:p>
      <w:r>
        <w:t>出版日期：2003.09</w:t>
      </w:r>
    </w:p>
    <w:p>
      <w:r>
        <w:t>总页数：244</w:t>
      </w:r>
    </w:p>
    <w:p>
      <w:r>
        <w:t>更多请访问教客网: www.jiaokey.com</w:t>
      </w:r>
    </w:p>
    <w:p>
      <w:r>
        <w:t>各行业专利技术发展程度和趋势预测报告  来自专利审查员的权威分析  第1辑 评论地址：https://www.jiaokey.com/book/detail/11204609.html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