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  世界顶级公司如何以人力资源为基础改进组织结构</w:t>
      </w:r>
    </w:p>
    <w:p>
      <w:r>
        <w:rPr>
          <w:rFonts w:ascii="宋体" w:hAnsi="宋体" w:eastAsia="宋体"/>
          <w:sz w:val="24"/>
        </w:rPr>
        <w:t>（美）威廉·乔伊斯（William F. Joyce）著；张成译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  世界顶级公司如何以人力资源为基础改进组织结构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（美）威廉·乔伊斯（William F. Joyce）著；张成译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本书出售、求购地址：https://www.jiaokey.com/book/detail/11204583.html</w:t>
      </w:r>
    </w:p>
    <w:p>
      <w:r>
        <w:t>更多相关图书推荐：https://www.jiaokey.com</w:t>
      </w:r>
    </w:p>
    <w:p>
      <w:r>
        <w:t>（美）威廉·乔伊斯（William F. Joyce）著；张成译 其他作品：https://www.jiaokey.com/tag/（美）威廉·乔伊斯（William F. Joyce）著；张成译.html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关键词搜索：https://www.jiaokey.com/tag/组织变革  世界顶级公司如何以人力资源为基础改进组织结构.html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